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397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«РУСИНТЕРФИНАНС»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Авдеевой Динаре </w:t>
      </w:r>
      <w:r>
        <w:rPr>
          <w:rFonts w:ascii="Times New Roman" w:eastAsia="Times New Roman" w:hAnsi="Times New Roman" w:cs="Times New Roman"/>
          <w:sz w:val="26"/>
          <w:szCs w:val="26"/>
        </w:rPr>
        <w:t>Зайнулловне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«РУСИНТЕРФИНАНС»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5408292849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Авдеевой Динаре </w:t>
      </w:r>
      <w:r>
        <w:rPr>
          <w:rFonts w:ascii="Times New Roman" w:eastAsia="Times New Roman" w:hAnsi="Times New Roman" w:cs="Times New Roman"/>
          <w:sz w:val="26"/>
          <w:szCs w:val="26"/>
        </w:rPr>
        <w:t>Зайнулловне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UserDefinedgrp-2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Авдеевой Динары </w:t>
      </w:r>
      <w:r>
        <w:rPr>
          <w:rFonts w:ascii="Times New Roman" w:eastAsia="Times New Roman" w:hAnsi="Times New Roman" w:cs="Times New Roman"/>
          <w:sz w:val="26"/>
          <w:szCs w:val="26"/>
        </w:rPr>
        <w:t>Зайнулловны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«РУСИНТЕРФИНАНС»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2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07.02.2025 по 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176,00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числе,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176,00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– проценты за пользование займом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07.02.2025 по 19.07.2025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Авдеевой Динары </w:t>
      </w:r>
      <w:r>
        <w:rPr>
          <w:rFonts w:ascii="Times New Roman" w:eastAsia="Times New Roman" w:hAnsi="Times New Roman" w:cs="Times New Roman"/>
          <w:sz w:val="26"/>
          <w:szCs w:val="26"/>
        </w:rPr>
        <w:t>Зайнулловны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«РУСИНТЕРФИНАНС»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21rplc-16">
    <w:name w:val="cat-UserDefined grp-2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